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8544" w14:textId="77777777" w:rsidR="004A64A4" w:rsidRPr="00DE5E17" w:rsidRDefault="00000000" w:rsidP="00DE5E17">
      <w:pPr>
        <w:pStyle w:val="Heading1"/>
      </w:pPr>
      <w:r w:rsidRPr="00DE5E17">
        <w:t>Plantilla para Calcular mi Patrimonio Neto Personal</w:t>
      </w:r>
    </w:p>
    <w:p w14:paraId="247B6B81" w14:textId="77777777" w:rsidR="004A64A4" w:rsidRPr="00DE5E17" w:rsidRDefault="00000000" w:rsidP="00DE5E17">
      <w:r w:rsidRPr="00DE5E17">
        <w:t>Usa esta plantilla para identificar tus activos, pasivos y calcular tu patrimonio neto actual.</w:t>
      </w:r>
    </w:p>
    <w:p w14:paraId="2DD80516" w14:textId="77777777" w:rsidR="004A64A4" w:rsidRPr="00DE5E17" w:rsidRDefault="00000000" w:rsidP="00DE5E17">
      <w:pPr>
        <w:pStyle w:val="Heading2"/>
      </w:pPr>
      <w:r w:rsidRPr="00DE5E17">
        <w:t>1. Mis activos (lo que poseo)</w:t>
      </w:r>
    </w:p>
    <w:p w14:paraId="5347F2EF" w14:textId="77777777" w:rsidR="004A64A4" w:rsidRPr="00DE5E17" w:rsidRDefault="00000000" w:rsidP="00DE5E17">
      <w:r w:rsidRPr="00DE5E17">
        <w:t>Incluye todos los bienes, ahorros o recursos que tienen valor económico:</w:t>
      </w:r>
    </w:p>
    <w:p w14:paraId="0A3FA1C8" w14:textId="77777777" w:rsidR="004A64A4" w:rsidRPr="00DE5E17" w:rsidRDefault="00000000" w:rsidP="00DE5E17">
      <w:r w:rsidRPr="00DE5E17">
        <w:t>- Dinero en cuentas bancarias: __________________________</w:t>
      </w:r>
    </w:p>
    <w:p w14:paraId="462E18CC" w14:textId="77777777" w:rsidR="004A64A4" w:rsidRPr="00DE5E17" w:rsidRDefault="00000000" w:rsidP="00DE5E17">
      <w:r w:rsidRPr="00DE5E17">
        <w:t>- Efectivo disponible: __________________________</w:t>
      </w:r>
    </w:p>
    <w:p w14:paraId="717A2B37" w14:textId="77777777" w:rsidR="004A64A4" w:rsidRPr="00DE5E17" w:rsidRDefault="00000000" w:rsidP="00DE5E17">
      <w:r w:rsidRPr="00DE5E17">
        <w:t>- Vivienda (valor estimado): __________________________</w:t>
      </w:r>
    </w:p>
    <w:p w14:paraId="76D8C667" w14:textId="77777777" w:rsidR="004A64A4" w:rsidRPr="00DE5E17" w:rsidRDefault="00000000" w:rsidP="00DE5E17">
      <w:r w:rsidRPr="00DE5E17">
        <w:t>- Vehículo: __________________________</w:t>
      </w:r>
    </w:p>
    <w:p w14:paraId="75404D22" w14:textId="77777777" w:rsidR="004A64A4" w:rsidRPr="00DE5E17" w:rsidRDefault="00000000" w:rsidP="00DE5E17">
      <w:r w:rsidRPr="00DE5E17">
        <w:t>- Herramientas o equipos de trabajo: __________________________</w:t>
      </w:r>
    </w:p>
    <w:p w14:paraId="3EDC0AF6" w14:textId="77777777" w:rsidR="004A64A4" w:rsidRPr="00DE5E17" w:rsidRDefault="00000000" w:rsidP="00DE5E17">
      <w:r w:rsidRPr="00DE5E17">
        <w:t>- Inversiones (fondos, acciones, criptomonedas, etc.): __________________________</w:t>
      </w:r>
    </w:p>
    <w:p w14:paraId="1A9D51B7" w14:textId="77777777" w:rsidR="004A64A4" w:rsidRPr="00DE5E17" w:rsidRDefault="00000000" w:rsidP="00DE5E17">
      <w:r w:rsidRPr="00DE5E17">
        <w:t>- Otros activos: __________________________</w:t>
      </w:r>
    </w:p>
    <w:p w14:paraId="2054A4DC" w14:textId="77777777" w:rsidR="004A64A4" w:rsidRPr="00DE5E17" w:rsidRDefault="00000000" w:rsidP="00DE5E17">
      <w:r w:rsidRPr="00DE5E17">
        <w:t>Total de activos: __________________________</w:t>
      </w:r>
    </w:p>
    <w:p w14:paraId="6A455B6B" w14:textId="77777777" w:rsidR="004A64A4" w:rsidRPr="00DE5E17" w:rsidRDefault="00000000" w:rsidP="00DE5E17">
      <w:pPr>
        <w:pStyle w:val="Heading2"/>
      </w:pPr>
      <w:r w:rsidRPr="00DE5E17">
        <w:t>2. Mis pasivos (lo que debo)</w:t>
      </w:r>
    </w:p>
    <w:p w14:paraId="01D10D5D" w14:textId="77777777" w:rsidR="004A64A4" w:rsidRPr="00DE5E17" w:rsidRDefault="00000000" w:rsidP="00DE5E17">
      <w:r w:rsidRPr="00DE5E17">
        <w:t>Incluye todas tus deudas, préstamos o pagos pendientes:</w:t>
      </w:r>
    </w:p>
    <w:p w14:paraId="4BFA5511" w14:textId="77777777" w:rsidR="004A64A4" w:rsidRPr="00DE5E17" w:rsidRDefault="00000000" w:rsidP="00DE5E17">
      <w:r w:rsidRPr="00DE5E17">
        <w:t>- Deuda de tarjeta de crédito: __________________________</w:t>
      </w:r>
    </w:p>
    <w:p w14:paraId="5D9E546E" w14:textId="77777777" w:rsidR="004A64A4" w:rsidRPr="00DE5E17" w:rsidRDefault="00000000" w:rsidP="00DE5E17">
      <w:r w:rsidRPr="00DE5E17">
        <w:t>- Préstamos personales: __________________________</w:t>
      </w:r>
    </w:p>
    <w:p w14:paraId="1E19D5FB" w14:textId="77777777" w:rsidR="004A64A4" w:rsidRPr="00DE5E17" w:rsidRDefault="00000000" w:rsidP="00DE5E17">
      <w:r w:rsidRPr="00DE5E17">
        <w:t>- Préstamo de vehículo: __________________________</w:t>
      </w:r>
    </w:p>
    <w:p w14:paraId="6032C5BD" w14:textId="77777777" w:rsidR="004A64A4" w:rsidRPr="00DE5E17" w:rsidRDefault="00000000" w:rsidP="00DE5E17">
      <w:r w:rsidRPr="00DE5E17">
        <w:t>- Hipoteca o préstamo de vivienda: __________________________</w:t>
      </w:r>
    </w:p>
    <w:p w14:paraId="16D8CF69" w14:textId="77777777" w:rsidR="004A64A4" w:rsidRPr="00DE5E17" w:rsidRDefault="00000000" w:rsidP="00DE5E17">
      <w:r w:rsidRPr="00DE5E17">
        <w:t>- Deudas con familiares o conocidos: __________________________</w:t>
      </w:r>
    </w:p>
    <w:p w14:paraId="1699AA44" w14:textId="77777777" w:rsidR="004A64A4" w:rsidRPr="00DE5E17" w:rsidRDefault="00000000" w:rsidP="00DE5E17">
      <w:r w:rsidRPr="00DE5E17">
        <w:t>- Otros pasivos: __________________________</w:t>
      </w:r>
    </w:p>
    <w:p w14:paraId="2025B23F" w14:textId="77777777" w:rsidR="004A64A4" w:rsidRPr="00DE5E17" w:rsidRDefault="00000000" w:rsidP="00DE5E17">
      <w:r w:rsidRPr="00DE5E17">
        <w:t>Total de pasivos: __________________________</w:t>
      </w:r>
    </w:p>
    <w:p w14:paraId="6133CF8F" w14:textId="77777777" w:rsidR="004A64A4" w:rsidRPr="00DE5E17" w:rsidRDefault="00000000" w:rsidP="00DE5E17">
      <w:pPr>
        <w:pStyle w:val="Heading2"/>
      </w:pPr>
      <w:r w:rsidRPr="00DE5E17">
        <w:t>3. Mi patrimonio neto</w:t>
      </w:r>
    </w:p>
    <w:p w14:paraId="1BAE9564" w14:textId="77777777" w:rsidR="004A64A4" w:rsidRPr="00DE5E17" w:rsidRDefault="00000000" w:rsidP="00DE5E17">
      <w:r w:rsidRPr="00DE5E17">
        <w:t>Fórmula: Total de activos – Total de pasivos = Patrimonio neto</w:t>
      </w:r>
    </w:p>
    <w:p w14:paraId="13A5DB26" w14:textId="77777777" w:rsidR="004A64A4" w:rsidRPr="00DE5E17" w:rsidRDefault="00000000" w:rsidP="00DE5E17">
      <w:r w:rsidRPr="00DE5E17">
        <w:t>Patrimonio neto estimado: __________________________</w:t>
      </w:r>
    </w:p>
    <w:sectPr w:rsidR="004A64A4" w:rsidRPr="00DE5E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0410554">
    <w:abstractNumId w:val="8"/>
  </w:num>
  <w:num w:numId="2" w16cid:durableId="533268417">
    <w:abstractNumId w:val="6"/>
  </w:num>
  <w:num w:numId="3" w16cid:durableId="1269891840">
    <w:abstractNumId w:val="5"/>
  </w:num>
  <w:num w:numId="4" w16cid:durableId="758480048">
    <w:abstractNumId w:val="4"/>
  </w:num>
  <w:num w:numId="5" w16cid:durableId="792796677">
    <w:abstractNumId w:val="7"/>
  </w:num>
  <w:num w:numId="6" w16cid:durableId="2135364897">
    <w:abstractNumId w:val="3"/>
  </w:num>
  <w:num w:numId="7" w16cid:durableId="207373553">
    <w:abstractNumId w:val="2"/>
  </w:num>
  <w:num w:numId="8" w16cid:durableId="206458387">
    <w:abstractNumId w:val="1"/>
  </w:num>
  <w:num w:numId="9" w16cid:durableId="66874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64A4"/>
    <w:rsid w:val="00A12F5E"/>
    <w:rsid w:val="00AA1D8D"/>
    <w:rsid w:val="00B47730"/>
    <w:rsid w:val="00CB0664"/>
    <w:rsid w:val="00DE5E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87B9B"/>
  <w14:defaultImageDpi w14:val="300"/>
  <w15:docId w15:val="{50CD035D-BA60-493A-8FAD-92B40F5A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E17"/>
    <w:rPr>
      <w:rFonts w:ascii="Aptos" w:hAnsi="Aptos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Illargi Uzcanga Meabe</cp:lastModifiedBy>
  <cp:revision>2</cp:revision>
  <dcterms:created xsi:type="dcterms:W3CDTF">2013-12-23T23:15:00Z</dcterms:created>
  <dcterms:modified xsi:type="dcterms:W3CDTF">2025-05-28T17:12:00Z</dcterms:modified>
  <cp:category/>
</cp:coreProperties>
</file>